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7C" w:rsidRPr="001B5E7C" w:rsidRDefault="00BE1C74" w:rsidP="001B5E7C">
      <w:pPr>
        <w:pStyle w:val="Balk1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AYBASTI</w:t>
      </w:r>
      <w:r w:rsidR="00202764" w:rsidRPr="001B5E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ANADOLU İMAM HATİP LİSESİ</w:t>
      </w:r>
      <w:r w:rsidR="00202764" w:rsidRPr="001B5E7C">
        <w:rPr>
          <w:rFonts w:ascii="Times New Roman" w:hAnsi="Times New Roman" w:cs="Times New Roman"/>
          <w:color w:val="000000" w:themeColor="text1"/>
          <w:sz w:val="20"/>
          <w:szCs w:val="20"/>
        </w:rPr>
        <w:br/>
        <w:t>HEDEF YKS 2026 ÜNİVERSİTE HAZIRLIK PROGRAMI</w:t>
      </w:r>
      <w:r w:rsidR="00202764" w:rsidRPr="001B5E7C">
        <w:rPr>
          <w:rFonts w:ascii="Times New Roman" w:hAnsi="Times New Roman" w:cs="Times New Roman"/>
          <w:color w:val="000000" w:themeColor="text1"/>
          <w:sz w:val="20"/>
          <w:szCs w:val="20"/>
        </w:rPr>
        <w:br/>
        <w:t>2025/2026 YILLIK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7112"/>
      </w:tblGrid>
      <w:tr w:rsidR="001B5E7C" w:rsidRPr="001B5E7C" w:rsidTr="001B5E7C">
        <w:tc>
          <w:tcPr>
            <w:tcW w:w="1668" w:type="dxa"/>
          </w:tcPr>
          <w:p w:rsidR="001B5E7C" w:rsidRPr="001B5E7C" w:rsidRDefault="001B5E7C" w:rsidP="001B5E7C">
            <w:pPr>
              <w:pStyle w:val="Balk2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EYLÜL 2025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2" w:type="dxa"/>
          </w:tcPr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HEDEF YKS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birimi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toplantısının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yapılması</w:t>
            </w:r>
            <w:proofErr w:type="spellEnd"/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Okul akademik takip komisyonunun oluşturulması ve ilk toplantısının gerçekleştirilmesi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Üniversite Hazırlık Programı yıllık eylem planının revizyonu ve kabulü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Uyum eğitimleri ve rehberlik faaliyetlerinin uygulanması (1–5 Eylül)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Öğrencilerin akademik seviye ve motivasyon durumlarının taranması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E7C" w:rsidRPr="001B5E7C" w:rsidTr="001B5E7C">
        <w:tc>
          <w:tcPr>
            <w:tcW w:w="1668" w:type="dxa"/>
          </w:tcPr>
          <w:p w:rsidR="001B5E7C" w:rsidRPr="001B5E7C" w:rsidRDefault="001B5E7C" w:rsidP="001B5E7C">
            <w:pPr>
              <w:pStyle w:val="Balk2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EKİM 2025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2" w:type="dxa"/>
          </w:tcPr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Okul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“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Hedef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2026”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koordinatörünün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MEBBİS üzerinden sisteme kaydı ve KTS sistemine girişlerinin sağlanması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DYK’ye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başvuran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sayılarının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027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belirlenmesi</w:t>
            </w:r>
            <w:proofErr w:type="spellEnd"/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“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Koçluğu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”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sisteminin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hayata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geçirilmesi; 12. sınıflar için öğretmen atamaları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Yıl içi deneme sınavlarının planlanması</w:t>
            </w:r>
          </w:p>
          <w:p w:rsidR="001B5E7C" w:rsidRPr="001B5E7C" w:rsidRDefault="001B5E7C" w:rsidP="0020276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İlk TYT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deneme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sınavının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uygulanması</w:t>
            </w:r>
            <w:proofErr w:type="spellEnd"/>
            <w:r w:rsidR="002027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Deneme</w:t>
            </w:r>
            <w:proofErr w:type="spellEnd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sınavları</w:t>
            </w:r>
            <w:proofErr w:type="spellEnd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MEB’den</w:t>
            </w:r>
            <w:proofErr w:type="spellEnd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gelen</w:t>
            </w:r>
            <w:proofErr w:type="spellEnd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soruların</w:t>
            </w:r>
            <w:proofErr w:type="spellEnd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yanı</w:t>
            </w:r>
            <w:proofErr w:type="spellEnd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</w:t>
            </w:r>
            <w:proofErr w:type="spellEnd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öğretmenlerimizin</w:t>
            </w:r>
            <w:proofErr w:type="spellEnd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hazırladığı</w:t>
            </w:r>
            <w:proofErr w:type="spellEnd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sorularla</w:t>
            </w:r>
            <w:proofErr w:type="spellEnd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</w:t>
            </w:r>
            <w:proofErr w:type="spellStart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yapılacaktır</w:t>
            </w:r>
            <w:proofErr w:type="spellEnd"/>
            <w:r w:rsidR="00202764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2027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EBA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Akademik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Destek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Portalı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tanıtımı</w:t>
            </w:r>
            <w:proofErr w:type="spellEnd"/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Tanıtım materyalleri hazırlanması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KTS’ye aylık hedef raporlarının girilmesi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Tarama denemesi uygulanarak öğrencilerin başlangıç seviyelerinin tespiti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E7C" w:rsidRPr="001B5E7C" w:rsidTr="001B5E7C">
        <w:tc>
          <w:tcPr>
            <w:tcW w:w="1668" w:type="dxa"/>
          </w:tcPr>
          <w:p w:rsidR="001B5E7C" w:rsidRPr="001B5E7C" w:rsidRDefault="001B5E7C" w:rsidP="001B5E7C">
            <w:pPr>
              <w:pStyle w:val="Balk2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KASIM 2025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2" w:type="dxa"/>
          </w:tcPr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Koçluk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sistemine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katılan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öğretmenlerden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'Öğrenci Koçluk Değerlendirme Dosyası'nın alınması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Velilere bilgilendirme toplantıları düzenlenmesi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Geçmiş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yıllara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ait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YKS sorularının tüm 12. sınıflara uygulanması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Mesleki rehberlik faaliyetleri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KTS’ye rapor girişlerinin yapılması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Rehberlik servisinin motivasyon çalışmaları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Üniversite gezisi düzenlenmesi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Hedefinden uzaklaşma riski taşıyan öğrencilerin tespiti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Deneme sınavları, MEB’den gelen soruların yanı sıra öğretmenlerimizin hazırladığı sorularla da yapılacaktır.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E7C" w:rsidRPr="001B5E7C" w:rsidTr="001B5E7C">
        <w:tc>
          <w:tcPr>
            <w:tcW w:w="1668" w:type="dxa"/>
          </w:tcPr>
          <w:p w:rsidR="001B5E7C" w:rsidRPr="001B5E7C" w:rsidRDefault="001B5E7C" w:rsidP="001B5E7C">
            <w:pPr>
              <w:pStyle w:val="Balk2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ARALIK 2025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2" w:type="dxa"/>
          </w:tcPr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11. ve 12. sınıflarda devamsızlık ve riskli öğrencilerin tespiti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Üniversite tanıtım faaliyetlerinin yapılması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Kazanım Değerlendirme Sınavı’nın uygulanması ve analizleri</w:t>
            </w:r>
          </w:p>
          <w:p w:rsidR="00E00FC2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Aylık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TYT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deneme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sınavlarının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uygulanması</w:t>
            </w:r>
            <w:proofErr w:type="spellEnd"/>
            <w:r w:rsidR="00E00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Deneme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sınavları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MEB’den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gelen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soruların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yanı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öğretmenlerimizin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hazırladığı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sorularla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yapılacaktır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E00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</w:t>
            </w:r>
            <w:proofErr w:type="spellStart"/>
            <w:r w:rsidR="002027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otivasyon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etkinlikleri</w:t>
            </w:r>
            <w:proofErr w:type="spellEnd"/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KTS’ye rapor girişlerinin yapılması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E7C" w:rsidRPr="001B5E7C" w:rsidTr="001B5E7C">
        <w:tc>
          <w:tcPr>
            <w:tcW w:w="1668" w:type="dxa"/>
          </w:tcPr>
          <w:p w:rsidR="001B5E7C" w:rsidRPr="001B5E7C" w:rsidRDefault="001B5E7C" w:rsidP="001B5E7C">
            <w:pPr>
              <w:pStyle w:val="Balk2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OCAK 2026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2" w:type="dxa"/>
          </w:tcPr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dönem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kampının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organizasyonu</w:t>
            </w:r>
            <w:proofErr w:type="spellEnd"/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1. dönem KDS analizlerinin yapılması ve KTS’ye girilmesi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Mesleğimde 1 Gün programları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11. ve 12. sınıflara motivasyon seminerleri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Üniversite bölümlerine ait doküman paylaşımı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Aylık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TYT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deneme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sınavlarının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uygulanması</w:t>
            </w:r>
            <w:proofErr w:type="spellEnd"/>
            <w:r w:rsidR="00E00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Deneme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sınavları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MEB’den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gelen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soruların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yanı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öğretmenlerimizin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hazırladığı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sorularla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yapılacaktır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E00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9, 10, 11.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sınıflara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seviye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tespit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sınavları</w:t>
            </w:r>
            <w:proofErr w:type="spellEnd"/>
            <w:r w:rsidR="00E00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Deneme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sınavları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MEB’den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gelen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soruların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yanı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öğretmenlerimizin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hazırladığı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sorularla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yapılacaktır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E00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E7C" w:rsidRPr="001B5E7C" w:rsidTr="001B5E7C">
        <w:tc>
          <w:tcPr>
            <w:tcW w:w="1668" w:type="dxa"/>
          </w:tcPr>
          <w:p w:rsidR="001B5E7C" w:rsidRPr="001B5E7C" w:rsidRDefault="001B5E7C" w:rsidP="001B5E7C">
            <w:pPr>
              <w:pStyle w:val="Balk2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ŞUBAT 2026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2" w:type="dxa"/>
          </w:tcPr>
          <w:p w:rsidR="001B5E7C" w:rsidRPr="001B5E7C" w:rsidRDefault="001B5E7C" w:rsidP="001B5E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Türkiye geneli Kazanım İzleme sınavının uygulanması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Mesleki rehberlik faaliyetleri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MSÜ sınavına yönelik bilgilendirme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Mezun öğrencilerle motivasyon etkinlikleri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Üniversite başvuru süreci bilgilendirmesi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Aylık TYT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AYT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deneme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sınavlarının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uygulanması</w:t>
            </w:r>
            <w:proofErr w:type="spellEnd"/>
            <w:r w:rsidR="00E00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Deneme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sınavları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MEB’den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gelen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soruların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yanı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öğretmenlerimizin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hazırladığı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sorularla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yapılacaktır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E00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:rsidR="001B5E7C" w:rsidRPr="001B5E7C" w:rsidRDefault="001B5E7C" w:rsidP="00E00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E7C" w:rsidRPr="001B5E7C" w:rsidTr="001B5E7C">
        <w:tc>
          <w:tcPr>
            <w:tcW w:w="1668" w:type="dxa"/>
          </w:tcPr>
          <w:p w:rsidR="001B5E7C" w:rsidRPr="001B5E7C" w:rsidRDefault="001B5E7C" w:rsidP="001B5E7C">
            <w:pPr>
              <w:pStyle w:val="Balk2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MART 2026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2" w:type="dxa"/>
          </w:tcPr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11. sınıflara seviye tespit sınavları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Rehberlik servisinin motivasyon desteği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Tercih danışmanlığı faaliyetleri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Türkiye geneli Kazanım İzleme sınavı</w:t>
            </w:r>
          </w:p>
          <w:p w:rsidR="001B5E7C" w:rsidRPr="00E00FC2" w:rsidRDefault="001B5E7C" w:rsidP="00E00F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Aylık TYT ve AYT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deneme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sınavlarının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uygulanması</w:t>
            </w:r>
            <w:proofErr w:type="spellEnd"/>
            <w:r w:rsidR="00E00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Deneme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sınavları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MEB’den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gelen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soruların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yanı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öğretmenlerimizin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hazırladığı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sorularla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yapılacaktır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E00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1B5E7C" w:rsidRPr="001B5E7C" w:rsidTr="001B5E7C">
        <w:tc>
          <w:tcPr>
            <w:tcW w:w="1668" w:type="dxa"/>
          </w:tcPr>
          <w:p w:rsidR="001B5E7C" w:rsidRPr="001B5E7C" w:rsidRDefault="001B5E7C" w:rsidP="001B5E7C">
            <w:pPr>
              <w:pStyle w:val="Balk2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NİSAN 2026</w:t>
            </w:r>
          </w:p>
          <w:p w:rsidR="001B5E7C" w:rsidRPr="001B5E7C" w:rsidRDefault="001B5E7C" w:rsidP="001B5E7C">
            <w:pPr>
              <w:pStyle w:val="Balk2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2" w:type="dxa"/>
          </w:tcPr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Hedef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2026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koordinasyon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süreci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toplantısı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Üniversite Hazırlık Programı bilgilendirmesi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Öğretmen, öğrenci ve veli bilgilendirme çalışmaları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Üniversite ve bölümlerle ilgili bilgilendirmeler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KTS’ye veri girişleri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Aylık TYT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AYT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deneme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sınavlarının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uygulanması</w:t>
            </w:r>
            <w:proofErr w:type="spellEnd"/>
            <w:r w:rsidR="00E00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Deneme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sınavları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MEB’den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gelen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soruların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yanı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öğretmenlerimizin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hazırladığı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sorularla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</w:t>
            </w:r>
            <w:proofErr w:type="spellStart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yapılacaktır</w:t>
            </w:r>
            <w:proofErr w:type="spellEnd"/>
            <w:r w:rsidR="00E00FC2"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E00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:rsidR="001B5E7C" w:rsidRPr="001B5E7C" w:rsidRDefault="001B5E7C" w:rsidP="00E00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E7C" w:rsidRPr="001B5E7C" w:rsidTr="001B5E7C">
        <w:tc>
          <w:tcPr>
            <w:tcW w:w="1668" w:type="dxa"/>
          </w:tcPr>
          <w:p w:rsidR="001B5E7C" w:rsidRPr="001B5E7C" w:rsidRDefault="001B5E7C" w:rsidP="001B5E7C">
            <w:pPr>
              <w:pStyle w:val="Balk2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MAYIS 2026</w:t>
            </w:r>
          </w:p>
          <w:p w:rsidR="001B5E7C" w:rsidRPr="001B5E7C" w:rsidRDefault="001B5E7C" w:rsidP="001B5E7C">
            <w:pPr>
              <w:pStyle w:val="Balk2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12" w:type="dxa"/>
          </w:tcPr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Yaz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kampı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planlaması</w:t>
            </w:r>
            <w:proofErr w:type="spellEnd"/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Öğrenci koçluğu geri bildirimlerinin alınması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9, 10, 11. sınıflara KDS uygulanması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Okul tanıtım çalışmaları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Din Öğretimi GM anket çalışmaları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KTS’ye rapor girişleri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Aylık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TYT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AYT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deneme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sınavlarının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uygulanması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00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Deneme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sınavları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MEB’den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gelen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soruların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yanı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sıra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öğretmenlerimizin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hazırladığı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sorularla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yapılacaktır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E00F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B5E7C" w:rsidRPr="001B5E7C" w:rsidTr="001B5E7C">
        <w:tc>
          <w:tcPr>
            <w:tcW w:w="1668" w:type="dxa"/>
          </w:tcPr>
          <w:p w:rsidR="001B5E7C" w:rsidRPr="001B5E7C" w:rsidRDefault="001B5E7C" w:rsidP="001B5E7C">
            <w:pPr>
              <w:pStyle w:val="Balk2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HAZİRAN 2026</w:t>
            </w:r>
          </w:p>
          <w:p w:rsidR="001B5E7C" w:rsidRPr="001B5E7C" w:rsidRDefault="001B5E7C" w:rsidP="001B5E7C">
            <w:pPr>
              <w:pStyle w:val="Balk2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12" w:type="dxa"/>
          </w:tcPr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•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Üniversite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tanıtımları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alan</w:t>
            </w:r>
            <w:proofErr w:type="spellEnd"/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bilgilendirmelerinin yapılması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Din Öğretimi GM anket çalışmaları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Üniversite Hazırlık Programı final planının hazırlanması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KTS’ye yaz dönemi hedef raporlarının girilmesi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• Deneme sınavları, MEB’den gelen soruların yanı sıra öğretmenlerimizin hazırladığı sorularla da yapılacaktır.</w:t>
            </w:r>
          </w:p>
          <w:p w:rsidR="001B5E7C" w:rsidRPr="001B5E7C" w:rsidRDefault="001B5E7C" w:rsidP="001B5E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1B5E7C" w:rsidRDefault="001B5E7C" w:rsidP="001B5E7C">
      <w:pPr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1B5E7C" w:rsidTr="001B5E7C">
        <w:trPr>
          <w:trHeight w:val="284"/>
        </w:trPr>
        <w:tc>
          <w:tcPr>
            <w:tcW w:w="4390" w:type="dxa"/>
          </w:tcPr>
          <w:p w:rsidR="001B5E7C" w:rsidRDefault="00BE1C74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Tuncay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ORHAN</w:t>
            </w:r>
          </w:p>
        </w:tc>
        <w:tc>
          <w:tcPr>
            <w:tcW w:w="4390" w:type="dxa"/>
          </w:tcPr>
          <w:p w:rsidR="001B5E7C" w:rsidRDefault="00BE1C74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Mursel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TURGUT</w:t>
            </w:r>
          </w:p>
        </w:tc>
      </w:tr>
      <w:tr w:rsidR="001B5E7C" w:rsidTr="001B5E7C">
        <w:trPr>
          <w:trHeight w:val="284"/>
        </w:trPr>
        <w:tc>
          <w:tcPr>
            <w:tcW w:w="4390" w:type="dxa"/>
          </w:tcPr>
          <w:p w:rsidR="001B5E7C" w:rsidRDefault="001B5E7C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Hedef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YKS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Koordinatörü</w:t>
            </w:r>
            <w:proofErr w:type="spellEnd"/>
          </w:p>
        </w:tc>
        <w:tc>
          <w:tcPr>
            <w:tcW w:w="4390" w:type="dxa"/>
          </w:tcPr>
          <w:p w:rsidR="001B5E7C" w:rsidRDefault="001B5E7C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Müdür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Yardımcısı</w:t>
            </w:r>
            <w:proofErr w:type="spellEnd"/>
          </w:p>
        </w:tc>
      </w:tr>
      <w:tr w:rsidR="001B5E7C" w:rsidTr="001B5E7C">
        <w:trPr>
          <w:trHeight w:val="284"/>
        </w:trPr>
        <w:tc>
          <w:tcPr>
            <w:tcW w:w="4390" w:type="dxa"/>
          </w:tcPr>
          <w:p w:rsidR="001B5E7C" w:rsidRDefault="001B5E7C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0" w:type="dxa"/>
          </w:tcPr>
          <w:p w:rsidR="001B5E7C" w:rsidRDefault="001B5E7C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B5E7C" w:rsidTr="001B5E7C">
        <w:trPr>
          <w:trHeight w:val="284"/>
        </w:trPr>
        <w:tc>
          <w:tcPr>
            <w:tcW w:w="4390" w:type="dxa"/>
          </w:tcPr>
          <w:p w:rsidR="001B5E7C" w:rsidRDefault="00BE1C74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Songül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HÖR</w:t>
            </w:r>
          </w:p>
        </w:tc>
        <w:tc>
          <w:tcPr>
            <w:tcW w:w="4390" w:type="dxa"/>
          </w:tcPr>
          <w:p w:rsidR="001B5E7C" w:rsidRDefault="00BE1C74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Nermin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AY</w:t>
            </w:r>
          </w:p>
        </w:tc>
      </w:tr>
      <w:tr w:rsidR="001B5E7C" w:rsidTr="001B5E7C">
        <w:trPr>
          <w:trHeight w:val="284"/>
        </w:trPr>
        <w:tc>
          <w:tcPr>
            <w:tcW w:w="4390" w:type="dxa"/>
          </w:tcPr>
          <w:p w:rsidR="001B5E7C" w:rsidRDefault="001B5E7C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Matematik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Öğretmeni</w:t>
            </w:r>
            <w:proofErr w:type="spellEnd"/>
          </w:p>
        </w:tc>
        <w:tc>
          <w:tcPr>
            <w:tcW w:w="4390" w:type="dxa"/>
          </w:tcPr>
          <w:p w:rsidR="001B5E7C" w:rsidRDefault="001B5E7C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İngilizce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Öğretmeni</w:t>
            </w:r>
            <w:proofErr w:type="spellEnd"/>
          </w:p>
        </w:tc>
      </w:tr>
      <w:tr w:rsidR="001B5E7C" w:rsidTr="001B5E7C">
        <w:trPr>
          <w:trHeight w:val="284"/>
        </w:trPr>
        <w:tc>
          <w:tcPr>
            <w:tcW w:w="4390" w:type="dxa"/>
          </w:tcPr>
          <w:p w:rsidR="001B5E7C" w:rsidRDefault="001B5E7C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0" w:type="dxa"/>
          </w:tcPr>
          <w:p w:rsidR="001B5E7C" w:rsidRDefault="001B5E7C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B5E7C" w:rsidTr="001B5E7C">
        <w:trPr>
          <w:trHeight w:val="284"/>
        </w:trPr>
        <w:tc>
          <w:tcPr>
            <w:tcW w:w="4390" w:type="dxa"/>
          </w:tcPr>
          <w:p w:rsidR="001B5E7C" w:rsidRDefault="00BE1C74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Fatih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UÇAR</w:t>
            </w:r>
          </w:p>
        </w:tc>
        <w:tc>
          <w:tcPr>
            <w:tcW w:w="4390" w:type="dxa"/>
          </w:tcPr>
          <w:p w:rsidR="001B5E7C" w:rsidRDefault="00BE1C74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Murat KARAYİĞİT</w:t>
            </w:r>
          </w:p>
        </w:tc>
      </w:tr>
      <w:tr w:rsidR="001B5E7C" w:rsidTr="001B5E7C">
        <w:trPr>
          <w:trHeight w:val="284"/>
        </w:trPr>
        <w:tc>
          <w:tcPr>
            <w:tcW w:w="4390" w:type="dxa"/>
          </w:tcPr>
          <w:p w:rsidR="001B5E7C" w:rsidRDefault="001B5E7C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İHL.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Dersleri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Öğretmeni</w:t>
            </w:r>
            <w:proofErr w:type="spellEnd"/>
          </w:p>
        </w:tc>
        <w:tc>
          <w:tcPr>
            <w:tcW w:w="4390" w:type="dxa"/>
          </w:tcPr>
          <w:p w:rsidR="001B5E7C" w:rsidRDefault="00BE1C74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Coğrafya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Öğretmeni</w:t>
            </w:r>
            <w:proofErr w:type="spellEnd"/>
          </w:p>
        </w:tc>
      </w:tr>
      <w:tr w:rsidR="001B5E7C" w:rsidTr="001B5E7C">
        <w:trPr>
          <w:trHeight w:val="284"/>
        </w:trPr>
        <w:tc>
          <w:tcPr>
            <w:tcW w:w="4390" w:type="dxa"/>
          </w:tcPr>
          <w:p w:rsidR="001B5E7C" w:rsidRDefault="001B5E7C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0" w:type="dxa"/>
          </w:tcPr>
          <w:p w:rsidR="001B5E7C" w:rsidRDefault="001B5E7C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B5E7C" w:rsidTr="001B5E7C">
        <w:trPr>
          <w:trHeight w:val="284"/>
        </w:trPr>
        <w:tc>
          <w:tcPr>
            <w:tcW w:w="4390" w:type="dxa"/>
          </w:tcPr>
          <w:p w:rsidR="001B5E7C" w:rsidRDefault="00BE1C74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Birgül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GÖNÜLLÜ</w:t>
            </w:r>
          </w:p>
        </w:tc>
        <w:tc>
          <w:tcPr>
            <w:tcW w:w="4390" w:type="dxa"/>
          </w:tcPr>
          <w:p w:rsidR="00BE1C74" w:rsidRDefault="00BE1C74" w:rsidP="00BE1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Hasan AKCAN</w:t>
            </w:r>
          </w:p>
        </w:tc>
      </w:tr>
      <w:tr w:rsidR="001B5E7C" w:rsidTr="001B5E7C">
        <w:trPr>
          <w:trHeight w:val="284"/>
        </w:trPr>
        <w:tc>
          <w:tcPr>
            <w:tcW w:w="4390" w:type="dxa"/>
          </w:tcPr>
          <w:p w:rsidR="001B5E7C" w:rsidRDefault="001B5E7C" w:rsidP="00BE1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Edebiyat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Öğretmeni</w:t>
            </w:r>
            <w:proofErr w:type="spellEnd"/>
            <w:r w:rsidR="00BE1C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  <w:tc>
          <w:tcPr>
            <w:tcW w:w="4390" w:type="dxa"/>
          </w:tcPr>
          <w:p w:rsidR="001B5E7C" w:rsidRDefault="00BE1C74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Tarih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Öğretmeni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</w:tr>
      <w:tr w:rsidR="001B5E7C" w:rsidTr="001B5E7C">
        <w:trPr>
          <w:trHeight w:val="284"/>
        </w:trPr>
        <w:tc>
          <w:tcPr>
            <w:tcW w:w="4390" w:type="dxa"/>
          </w:tcPr>
          <w:p w:rsidR="001B5E7C" w:rsidRDefault="001B5E7C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E1C74" w:rsidRDefault="00BE1C74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E1C74" w:rsidRDefault="00BE1C74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0" w:type="dxa"/>
          </w:tcPr>
          <w:p w:rsidR="001B5E7C" w:rsidRDefault="001B5E7C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B5E7C" w:rsidTr="001B5E7C">
        <w:trPr>
          <w:trHeight w:val="284"/>
        </w:trPr>
        <w:tc>
          <w:tcPr>
            <w:tcW w:w="8780" w:type="dxa"/>
            <w:gridSpan w:val="2"/>
          </w:tcPr>
          <w:p w:rsidR="001B5E7C" w:rsidRDefault="00BE1C74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</w:t>
            </w:r>
            <w:r w:rsidR="001B5E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.09.2025</w:t>
            </w:r>
          </w:p>
        </w:tc>
      </w:tr>
      <w:tr w:rsidR="001B5E7C" w:rsidTr="001B5E7C">
        <w:trPr>
          <w:trHeight w:val="284"/>
        </w:trPr>
        <w:tc>
          <w:tcPr>
            <w:tcW w:w="8780" w:type="dxa"/>
            <w:gridSpan w:val="2"/>
          </w:tcPr>
          <w:p w:rsidR="001B5E7C" w:rsidRDefault="00BE1C74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İdris ARPACI</w:t>
            </w:r>
          </w:p>
        </w:tc>
      </w:tr>
      <w:tr w:rsidR="001B5E7C" w:rsidTr="001B5E7C">
        <w:trPr>
          <w:trHeight w:val="284"/>
        </w:trPr>
        <w:tc>
          <w:tcPr>
            <w:tcW w:w="8780" w:type="dxa"/>
            <w:gridSpan w:val="2"/>
          </w:tcPr>
          <w:p w:rsidR="001B5E7C" w:rsidRDefault="001B5E7C" w:rsidP="001B5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Okul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Müdürü</w:t>
            </w:r>
            <w:proofErr w:type="spellEnd"/>
          </w:p>
        </w:tc>
      </w:tr>
    </w:tbl>
    <w:p w:rsidR="001B5E7C" w:rsidRPr="001B5E7C" w:rsidRDefault="001B5E7C" w:rsidP="001B5E7C">
      <w:pPr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1B5E7C" w:rsidRPr="001B5E7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B5E7C"/>
    <w:rsid w:val="00202764"/>
    <w:rsid w:val="0029639D"/>
    <w:rsid w:val="00326F90"/>
    <w:rsid w:val="00AA1D8D"/>
    <w:rsid w:val="00B47730"/>
    <w:rsid w:val="00BE1C74"/>
    <w:rsid w:val="00CB0664"/>
    <w:rsid w:val="00E00FC2"/>
    <w:rsid w:val="00F57B3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AADED"/>
  <w14:defaultImageDpi w14:val="300"/>
  <w15:docId w15:val="{680E9DE9-0224-42A4-A182-FA008E7C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3D7611-3171-4A49-888B-B817B6CA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5</cp:revision>
  <dcterms:created xsi:type="dcterms:W3CDTF">2013-12-23T23:15:00Z</dcterms:created>
  <dcterms:modified xsi:type="dcterms:W3CDTF">2025-09-24T07:05:00Z</dcterms:modified>
  <cp:category/>
</cp:coreProperties>
</file>